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1948/2803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</w:t>
      </w:r>
      <w:r>
        <w:rPr>
          <w:rFonts w:ascii="Times New Roman" w:eastAsia="Times New Roman" w:hAnsi="Times New Roman" w:cs="Times New Roman"/>
          <w:sz w:val="22"/>
          <w:szCs w:val="22"/>
        </w:rPr>
        <w:t>-01-2025</w:t>
      </w:r>
      <w:r>
        <w:rPr>
          <w:rFonts w:ascii="Times New Roman" w:eastAsia="Times New Roman" w:hAnsi="Times New Roman" w:cs="Times New Roman"/>
          <w:sz w:val="22"/>
          <w:szCs w:val="22"/>
        </w:rPr>
        <w:t>-003392-83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заседаний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Саратовской области «Управление социальной поддержки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Болгарской Алле Ивановне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ании излишне выплаченной суммы ежемесячной денежной выплаты и ежемесячной компенсации расходов на оплату жилого помещения и коммунальных услуг, третье лицо, не заявляющее самостоятельных требований относительно предмета спора, государственное казенное учреждение Саратовской области «Центр коммуникации по вопросам социальной защиты населения Саратовской области»,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Саратовской области «Управление социальной поддержки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Болгарской Алле Ивановне о взыскании излишне выплаченной суммы ежемесячной денежной выплаты и ежемесячной компенсации расходов на оплату жилого помещения и коммунальных услуг, третье лицо, не заявляющее самостоятельных требований относительно предмета спора, государственное казенное учреждение Саратовской области «Центр коммуникации по вопросам социальной защиты населения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Болгарской Аллы Ивановны (</w:t>
      </w:r>
      <w:r>
        <w:rPr>
          <w:rStyle w:val="cat-PassportDatagrp-1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бюджета Саратовской области (УФК по Саратовской области ОГРН 1186451014419, ИНН 6452134089)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выплаченную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01.12.2019 по 30.11.2024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555,04 руб. и ежемесячную компенсацию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на оплату жилого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 за период с 01.12.2019 по 30.11.2024 в размере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872,66 руб., всего взыскать 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427 (тридцать одну тысячу четыреста двадцать семь) рублей 70 копеек.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Болгарской Аллы Ивановны (</w:t>
      </w:r>
      <w:r>
        <w:rPr>
          <w:rStyle w:val="cat-PassportDatagrp-17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ударственную пошлину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8770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7rplc-15">
    <w:name w:val="cat-PassportData grp-17 rplc-15"/>
    <w:basedOn w:val="DefaultParagraphFont"/>
  </w:style>
  <w:style w:type="character" w:customStyle="1" w:styleId="cat-PassportDatagrp-17rplc-27">
    <w:name w:val="cat-PassportData grp-1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BEA8-BC10-408A-BCC0-5F0DE191B6D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